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Carta de Presentación</w:t>
      </w:r>
    </w:p>
    <w:p>
      <w:r>
        <w:rPr>
          <w:sz w:val="24"/>
        </w:rPr>
        <w:t>Estimado/a:</w:t>
        <w:br/>
        <w:br/>
        <w:t>Mi nombre es Maximiliano Barrios López, Analista Programador titulado de INACAP, con conocimientos en desarrollo de aplicaciones móviles, backend y frontend. Actualmente realizo mi práctica profesional en ScaleAI / Anomaly, participando en proyectos Android enfocados en Edge AI, Computer Vision y procesamiento de imágenes mediante ONNX Runtime.</w:t>
        <w:br/>
        <w:br/>
        <w:t>Durante mi formación y experiencia práctica he trabajado con tecnologías como Kotlin, React, Python, APIs REST y herramientas de desarrollo mobile, además de participar en proyectos relacionados con optimización de rendimiento, análisis de datos e integración de inteligencia artificial en dispositivos móviles.</w:t>
        <w:br/>
        <w:br/>
        <w:t>Me considero una persona comprometida, adaptable y orientada al aprendizaje continuo, con interés en seguir desarrollándome profesionalmente dentro del área TI y aportar valor en equipos de desarrollo y tecnología.</w:t>
        <w:br/>
        <w:br/>
        <w:t>Quedo disponible para una entrevista o instancia de conversación donde pueda profundizar sobre mi experiencia y motivación profesional.</w:t>
        <w:br/>
        <w:br/>
        <w:t>Muchas gracias por su tiempo y consideración.</w:t>
        <w:br/>
        <w:br/>
        <w:t>Maximiliano Barrios López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